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366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Нигматуллина </w:t>
      </w:r>
      <w:r>
        <w:rPr>
          <w:rFonts w:ascii="Times New Roman" w:eastAsia="Times New Roman" w:hAnsi="Times New Roman" w:cs="Times New Roman"/>
          <w:sz w:val="25"/>
          <w:szCs w:val="25"/>
        </w:rPr>
        <w:t>Ри</w:t>
      </w:r>
      <w:r>
        <w:rPr>
          <w:rFonts w:ascii="Times New Roman" w:eastAsia="Times New Roman" w:hAnsi="Times New Roman" w:cs="Times New Roman"/>
          <w:sz w:val="25"/>
          <w:szCs w:val="25"/>
        </w:rPr>
        <w:t>ш</w:t>
      </w:r>
      <w:r>
        <w:rPr>
          <w:rFonts w:ascii="Times New Roman" w:eastAsia="Times New Roman" w:hAnsi="Times New Roman" w:cs="Times New Roman"/>
          <w:sz w:val="25"/>
          <w:szCs w:val="25"/>
        </w:rPr>
        <w:t>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28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2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26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09.10.2024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28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08.10.2024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21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ему </w:t>
      </w:r>
      <w:r>
        <w:rPr>
          <w:rFonts w:ascii="Times New Roman" w:eastAsia="Times New Roman" w:hAnsi="Times New Roman" w:cs="Times New Roman"/>
          <w:sz w:val="25"/>
          <w:szCs w:val="25"/>
        </w:rPr>
        <w:t>29.07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29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Р.Н. в установленный срок не уплатил штраф, с его подписью о том, что с данным протоколом ознакомлен, 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29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21rplc-3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29.07.2024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09.08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08.10.2024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Нигматуллин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Р.Н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Нигматуллина </w:t>
      </w:r>
      <w:r>
        <w:rPr>
          <w:rFonts w:ascii="Times New Roman" w:eastAsia="Times New Roman" w:hAnsi="Times New Roman" w:cs="Times New Roman"/>
          <w:sz w:val="25"/>
          <w:szCs w:val="25"/>
        </w:rPr>
        <w:t>Ри</w:t>
      </w:r>
      <w:r>
        <w:rPr>
          <w:rFonts w:ascii="Times New Roman" w:eastAsia="Times New Roman" w:hAnsi="Times New Roman" w:cs="Times New Roman"/>
          <w:sz w:val="25"/>
          <w:szCs w:val="25"/>
        </w:rPr>
        <w:t>ш</w:t>
      </w:r>
      <w:r>
        <w:rPr>
          <w:rFonts w:ascii="Times New Roman" w:eastAsia="Times New Roman" w:hAnsi="Times New Roman" w:cs="Times New Roman"/>
          <w:sz w:val="25"/>
          <w:szCs w:val="25"/>
        </w:rPr>
        <w:t>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Наильевича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0412365400395003662520147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UserDefinedgrp-28rplc-8">
    <w:name w:val="cat-UserDefined grp-28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ExternalSystemDefinedgrp-27rplc-10">
    <w:name w:val="cat-ExternalSystemDefined grp-27 rplc-10"/>
    <w:basedOn w:val="DefaultParagraphFont"/>
  </w:style>
  <w:style w:type="character" w:customStyle="1" w:styleId="cat-ExternalSystemDefinedgrp-26rplc-11">
    <w:name w:val="cat-ExternalSystemDefined grp-26 rplc-11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21rplc-33">
    <w:name w:val="cat-UserDefined grp-21 rplc-33"/>
    <w:basedOn w:val="DefaultParagraphFont"/>
  </w:style>
  <w:style w:type="character" w:customStyle="1" w:styleId="cat-UserDefinedgrp-30rplc-51">
    <w:name w:val="cat-UserDefined grp-30 rplc-51"/>
    <w:basedOn w:val="DefaultParagraphFont"/>
  </w:style>
  <w:style w:type="character" w:customStyle="1" w:styleId="cat-UserDefinedgrp-31rplc-54">
    <w:name w:val="cat-UserDefined grp-3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